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书名：图书编目和目录组织</w:t>
      </w:r>
    </w:p>
    <w:p>
      <w:r>
        <w:t>作者：陈炎编著</w:t>
      </w:r>
    </w:p>
    <w:p>
      <w:r>
        <w:t>出版社：福建省图书馆业务组,1979.07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图书编目和目录组织 评论地址：https://www.jiaokey.com/book/detail/14199083.html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