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选片指南  2  200部最受欢迎的电影</w:t>
      </w:r>
    </w:p>
    <w:p>
      <w:r>
        <w:rPr>
          <w:rFonts w:ascii="宋体" w:hAnsi="宋体" w:eastAsia="宋体"/>
          <w:sz w:val="24"/>
        </w:rPr>
        <w:t>王志成等编著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选片指南  2  200部最受欢迎的电影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迪茂国际出版公司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本书出售、求购地址：https://www.jiaokey.com/book/detail/14199158.html</w:t>
      </w:r>
    </w:p>
    <w:p>
      <w:r>
        <w:t>更多相关图书推荐：https://www.jiaokey.com</w:t>
      </w:r>
    </w:p>
    <w:p>
      <w:r>
        <w:t>王志成等编著 其他作品：https://www.jiaokey.com/tag/王志成等编著.html</w:t>
      </w:r>
    </w:p>
    <w:p>
      <w:r>
        <w:t>迪茂国际出版公司 出版图书：https://www.jiaokey.com/tag/迪茂国际出版公司.html</w:t>
      </w:r>
    </w:p>
    <w:p>
      <w:r>
        <w:t>关键词搜索：https://www.jiaokey.com/tag/选片指南  2  200部最受欢迎的电影.html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