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国际旅游与健康医学</w:t>
      </w:r>
    </w:p>
    <w:p>
      <w:r>
        <w:rPr>
          <w:rFonts w:ascii="宋体" w:hAnsi="宋体" w:eastAsia="宋体"/>
          <w:sz w:val="24"/>
        </w:rPr>
        <w:t>WORLD HEALTH ORGANIZATION原著；康世肇编译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国际旅游与健康医学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ORGANIZATION原著；康世肇编译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本书出售、求购地址：https://www.jiaokey.com/book/detail/14199167.html</w:t>
      </w:r>
    </w:p>
    <w:p>
      <w:r>
        <w:t>更多相关图书推荐：https://www.jiaokey.com</w:t>
      </w:r>
    </w:p>
    <w:p>
      <w:r>
        <w:t>WORLD HEALTH ORGANIZATION原著；康世肇编译 其他作品：https://www.jiaokey.com/tag/WORLD HEALTH ORGANIZATION原著；康世肇编译.html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关键词搜索：https://www.jiaokey.com/tag/国际旅游与健康医学.html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