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书名：双面阿育王</w:t>
      </w:r>
    </w:p>
    <w:p>
      <w:r>
        <w:t>作者：（韩）李在淑著；（韩）郭鲜英绘；千太阳译</w:t>
      </w:r>
    </w:p>
    <w:p>
      <w:r>
        <w:t>出版社：北京:现代出版社,2014.08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双面阿育王 评论地址：https://www.jiaokey.com/book/detail/14199347.html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