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书名：三只小猪的真实故事  启发绘本</w:t>
      </w:r>
    </w:p>
    <w:p>
      <w:r>
        <w:t>作者：（美）乔恩·谢斯卡文；（美）莱恩·史密斯图；方素珍翻译</w:t>
      </w:r>
    </w:p>
    <w:p>
      <w:r>
        <w:t>出版社：石家庄：河北教育出版社</w:t>
      </w:r>
    </w:p>
    <w:p>
      <w:r>
        <w:t>出版日期：2007</w:t>
      </w:r>
    </w:p>
    <w:p>
      <w:r>
        <w:t>总页数：32</w:t>
      </w:r>
    </w:p>
    <w:p>
      <w:r>
        <w:t>更多请访问教客网: www.jiaokey.com</w:t>
      </w:r>
    </w:p>
    <w:p>
      <w:r>
        <w:t>三只小猪的真实故事  启发绘本 评论地址：https://www.jiaokey.com/book/detail/14199348.html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