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书名：流浪狗之歌</w:t>
      </w:r>
    </w:p>
    <w:p>
      <w:r>
        <w:t>作者：（比）嘉贝丽·文生（Gabrielle Vincent）绘</w:t>
      </w:r>
    </w:p>
    <w:p>
      <w:r>
        <w:t>出版社：海口:南海出版公司,2006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流浪狗之歌 评论地址：https://www.jiaokey.com/book/detail/14199387.html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