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书名：玛蒂娜雨中历险</w:t>
      </w:r>
    </w:p>
    <w:p>
      <w:r>
        <w:t>作者：（比）吉贝尔·德莱雅；让·路易·马里耶文；（比）马塞尔·马里耶绘；王文静译</w:t>
      </w:r>
    </w:p>
    <w:p>
      <w:r>
        <w:t>出版社：贵阳:贵州教育出版社,2016.05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玛蒂娜雨中历险 评论地址：https://www.jiaokey.com/book/detail/14199416.html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