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书名：多彩的动物世界  动物的颜色</w:t>
      </w:r>
    </w:p>
    <w:p>
      <w:r>
        <w:t>作者：（德）莫尼卡·朗格文；（德）安德里亚斯·斯坦尼克图；刘敏译</w:t>
      </w:r>
    </w:p>
    <w:p>
      <w:r>
        <w:t>出版社：青岛：青岛出版社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多彩的动物世界  动物的颜色 评论地址：https://www.jiaokey.com/book/detail/14199453.html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