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书名：瞧，什么东西在飞？  动物的翅膀和羽毛</w:t>
      </w:r>
    </w:p>
    <w:p>
      <w:r>
        <w:t>作者：（德）莫尼卡·朗格文；（德）克里丝蒂纳·法尔特麦尔图；祝嘉淳译；马怀琪审校</w:t>
      </w:r>
    </w:p>
    <w:p>
      <w:r>
        <w:t>出版社：青岛:青岛出版社,2015.09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瞧，什么东西在飞？  动物的翅膀和羽毛 评论地址：https://www.jiaokey.com/book/detail/14199458.html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