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书名：最美的法布尔昆虫记  折纸游戏高手卷象</w:t>
      </w:r>
    </w:p>
    <w:p>
      <w:r>
        <w:t>作者：（日）小林清之介著；（日）森上义孝绘；王维幸译；（日）须田孙七审订</w:t>
      </w:r>
    </w:p>
    <w:p>
      <w:r>
        <w:t>出版社：北京:新星出版社,2013.10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最美的法布尔昆虫记  折纸游戏高手卷象 评论地址：https://www.jiaokey.com/book/detail/14199497.html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