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书名：埃米尔再破淘气纪录</w:t>
      </w:r>
    </w:p>
    <w:p>
      <w:r>
        <w:t>作者：（瑞典）阿斯特丽德·林格伦著；（瑞典）比约恩·贝里绘；李之义译</w:t>
      </w:r>
    </w:p>
    <w:p>
      <w:r>
        <w:t>出版社：北京:中国少年儿童出版社,2014.07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埃米尔再破淘气纪录 评论地址：https://www.jiaokey.com/book/detail/14199501.html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