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书名：吵闹村的儿童活动日</w:t>
      </w:r>
    </w:p>
    <w:p>
      <w:r>
        <w:t>作者：（瑞典）阿斯特丽德·林格伦著；（瑞典）伊隆·维克兰德绘；李之义译</w:t>
      </w:r>
    </w:p>
    <w:p>
      <w:r>
        <w:t>出版社：北京:中国少年儿童出版社,2014.07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吵闹村的儿童活动日 评论地址：https://www.jiaokey.com/book/detail/14199504.html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