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书名：“吹年大王”历险记：明希豪森新传</w:t>
      </w:r>
    </w:p>
    <w:p>
      <w:r>
        <w:t>作者：（奥）海茵茨·雅尼施文；（俄）阿罗沙·布劳图；邓晶充</w:t>
      </w:r>
    </w:p>
    <w:p>
      <w:r>
        <w:t>出版社：天津:天津教育出版社,2013.10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“吹年大王”历险记：明希豪森新传 评论地址：https://www.jiaokey.com/book/detail/14199552.html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