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书名：我带月亮去散步</w:t>
      </w:r>
    </w:p>
    <w:p>
      <w:r>
        <w:t>作者：（美）克缇斯，（美）杰伊编绘</w:t>
      </w:r>
    </w:p>
    <w:p>
      <w:r>
        <w:t>出版社：成都：成都时代出版社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我带月亮去散步 评论地址：https://www.jiaokey.com/book/detail/14199554.html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