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书名：爷爷送给我一条小溪</w:t>
      </w:r>
    </w:p>
    <w:p>
      <w:r>
        <w:t>作者：（法）蓓荷文，（法）弗提图</w:t>
      </w:r>
    </w:p>
    <w:p>
      <w:r>
        <w:t>出版社：北京:连环画出版社,2014.01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爷爷送给我一条小溪 评论地址：https://www.jiaokey.com/book/detail/14199591.html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