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作者：于弘责任编辑；徐利华主编</w:t>
      </w:r>
    </w:p>
    <w:p>
      <w:r>
        <w:t>出版社：吉林音像出版社；吉林大学出版社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谜语大全 评论地址：https://www.jiaokey.com/book/detail/14199623.html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