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最棒的故事集  非同寻常的青蛙</w:t>
      </w:r>
    </w:p>
    <w:p>
      <w:r>
        <w:rPr>
          <w:rFonts w:ascii="宋体" w:hAnsi="宋体" w:eastAsia="宋体"/>
          <w:sz w:val="24"/>
        </w:rPr>
        <w:t>（美）克里斯廷·弗兰切·卡利著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最棒的故事集  非同寻常的青蛙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（美）克里斯廷·弗兰切·卡利著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本书出售、求购地址：https://www.jiaokey.com/book/detail/14199643.html</w:t>
      </w:r>
    </w:p>
    <w:p>
      <w:r>
        <w:t>更多相关图书推荐：https://www.jiaokey.com</w:t>
      </w:r>
    </w:p>
    <w:p>
      <w:r>
        <w:t>（美）克里斯廷·弗兰切·卡利著 其他作品：https://www.jiaokey.com/tag/（美）克里斯廷·弗兰切·卡利著.html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关键词搜索：https://www.jiaokey.com/tag/最棒的故事集  非同寻常的青蛙.html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