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书名：妈妈的吻  亲情篇</w:t>
      </w:r>
    </w:p>
    <w:p>
      <w:r>
        <w:t>作者：献格式】（英）克莱尔·弗莱德曼作者；（英）卡罗琳·潘德勒绘画.妈妈的吻亲情篇.北京:中央编译出版社,2011.11.</w:t>
      </w:r>
    </w:p>
    <w:p>
      <w:r>
        <w:t>出版社：北京:中央编译出版社,2011.11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妈妈的吻  亲情篇 评论地址：https://www.jiaokey.com/book/detail/14199654.html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