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书名：当我们在一起时  亲情篇</w:t>
      </w:r>
    </w:p>
    <w:p>
      <w:r>
        <w:t>作者:（英）克莱尔·弗莱德曼作者；（英）简·查普曼绘画</w:t>
      </w:r>
    </w:p>
    <w:p>
      <w:r>
        <w:t>出版社:北京：中央编译出版社</w:t>
      </w:r>
    </w:p>
    <w:p>
      <w:r>
        <w:t>出版日期：2011</w:t>
      </w:r>
    </w:p>
    <w:p>
      <w:r>
        <w:t>总页数：24</w:t>
      </w:r>
    </w:p>
    <w:p>
      <w:r>
        <w:t>更多请访问教客网:www.jiaokey.com</w:t>
      </w:r>
    </w:p>
    <w:p>
      <w:r>
        <w:t>当我们在一起时  亲情篇评论地址：https://www.jiaokey.com/book/detail/14199657.html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