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书名：满分小姐  小学生迪克比</w:t>
      </w:r>
    </w:p>
    <w:p>
      <w:r>
        <w:t>作者：（比）齐德鲁著；（比）高迪绘；赵冉译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满分小姐  小学生迪克比 评论地址：https://www.jiaokey.com/book/detail/14199685.html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