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世界科普文学经典美绘本  少年哥伦布</w:t>
      </w:r>
    </w:p>
    <w:p>
      <w:r>
        <w:rPr>
          <w:rFonts w:ascii="宋体" w:hAnsi="宋体" w:eastAsia="宋体"/>
          <w:sz w:val="24"/>
        </w:rPr>
        <w:t>（苏）维·比安基著；牧二改写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世界科普文学经典美绘本  少年哥伦布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（苏）维·比安基著；牧二改写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本书出售、求购地址：https://www.jiaokey.com/book/detail/14199723.html</w:t>
      </w:r>
    </w:p>
    <w:p>
      <w:r>
        <w:t>更多相关图书推荐：https://www.jiaokey.com</w:t>
      </w:r>
    </w:p>
    <w:p>
      <w:r>
        <w:t>（苏）维·比安基著；牧二改写 其他作品：https://www.jiaokey.com/tag/（苏）维·比安基著；牧二改写.html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关键词搜索：https://www.jiaokey.com/tag/世界科普文学经典美绘本  少年哥伦布.html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