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潘宫的秘密  2  鬼伯爵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潘宫的秘密  2  鬼伯爵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本书出售、求购地址：https://www.jiaokey.com/book/detail/14199728.html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关键词搜索：https://www.jiaokey.com/tag/潘宫的秘密  2  鬼伯爵.html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