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新世纪儿童百科  谁发明了篮球？</w:t>
      </w:r>
    </w:p>
    <w:p>
      <w:r>
        <w:rPr>
          <w:rFonts w:ascii="宋体" w:hAnsi="宋体" w:eastAsia="宋体"/>
          <w:sz w:val="24"/>
        </w:rPr>
        <w:t>（英）苏珊娜·斯莱德著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新世纪儿童百科  谁发明了篮球？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（英）苏珊娜·斯莱德著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本书出售、求购地址：https://www.jiaokey.com/book/detail/14199734.html</w:t>
      </w:r>
    </w:p>
    <w:p>
      <w:r>
        <w:t>更多相关图书推荐：https://www.jiaokey.com</w:t>
      </w:r>
    </w:p>
    <w:p>
      <w:r>
        <w:t>（英）苏珊娜·斯莱德著 其他作品：https://www.jiaokey.com/tag/（英）苏珊娜·斯莱德著.html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关键词搜索：https://www.jiaokey.com/tag/新世纪儿童百科  谁发明了篮球？.html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