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贪心的三角形  奇妙的几何图形</w:t>
      </w:r>
    </w:p>
    <w:p>
      <w:r>
        <w:rPr>
          <w:rFonts w:ascii="宋体" w:hAnsi="宋体" w:eastAsia="宋体"/>
          <w:sz w:val="24"/>
        </w:rPr>
        <w:t>（美）玛瑞林·伯恩斯文；（美）高顿·斯尔文亚图；（美）玛瑞琳·伯恩斯活动设计；迟峰译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贪心的三角形  奇妙的几何图形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（美）玛瑞林·伯恩斯文；（美）高顿·斯尔文亚图；（美）玛瑞琳·伯恩斯活动设计；迟峰译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本书出售、求购地址：https://www.jiaokey.com/book/detail/14199741.html</w:t>
      </w:r>
    </w:p>
    <w:p>
      <w:r>
        <w:t>更多相关图书推荐：https://www.jiaokey.com</w:t>
      </w:r>
    </w:p>
    <w:p>
      <w:r>
        <w:t>（美）玛瑞林·伯恩斯文；（美）高顿·斯尔文亚图；（美）玛瑞琳·伯恩斯活动设计；迟峰译 其他作品：https://www.jiaokey.com/tag/（美）玛瑞林·伯恩斯文；（美）高顿·斯尔文亚图；（美）玛瑞琳·伯恩斯活动设计；迟峰译.html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关键词搜索：https://www.jiaokey.com/tag/贪心的三角形  奇妙的几何图形.html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