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书名：国王的超级特派员  计算数量的秘密</w:t>
      </w:r>
    </w:p>
    <w:p>
      <w:r>
        <w:t>作者：（美）艾琳·佛里德曼文；（美）苏珊·格瓦拉图；（美）玛瑞琳·伯恩斯活动设计；班春虹译</w:t>
      </w:r>
    </w:p>
    <w:p>
      <w:r>
        <w:t>出版社：天津：新蕾出版社</w:t>
      </w:r>
    </w:p>
    <w:p>
      <w:r>
        <w:t>出版日期：2008</w:t>
      </w:r>
    </w:p>
    <w:p>
      <w:r>
        <w:t>总页数：33</w:t>
      </w:r>
    </w:p>
    <w:p>
      <w:r>
        <w:t>更多请访问教客网: www.jiaokey.com</w:t>
      </w:r>
    </w:p>
    <w:p>
      <w:r>
        <w:t>国王的超级特派员  计算数量的秘密 评论地址：https://www.jiaokey.com/book/detail/14199742.html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