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升级版  数学篇</w:t>
      </w:r>
    </w:p>
    <w:p>
      <w:r>
        <w:t>作者：李毓佩著；陈海燕策划主编；薛晓哲升级版策划</w:t>
      </w:r>
    </w:p>
    <w:p>
      <w:r>
        <w:t>出版社：北京：中国少年儿童出版社</w:t>
      </w:r>
    </w:p>
    <w:p>
      <w:r>
        <w:t>出版日期：2009</w:t>
      </w:r>
    </w:p>
    <w:p>
      <w:r>
        <w:t>总页数：192</w:t>
      </w:r>
    </w:p>
    <w:p>
      <w:r>
        <w:t>更多请访问教客网: www.jiaokey.com</w:t>
      </w:r>
    </w:p>
    <w:p>
      <w:r>
        <w:t>不知道的世界  升级版  数学篇 评论地址：https://www.jiaokey.com/book/detail/14199744.html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