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优点放大镜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优点放大镜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本书出售、求购地址：https://www.jiaokey.com/book/detail/14199749.html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优点放大镜.html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