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潘宫的秘密3  消失的密室  消失的密室  3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潘宫的秘密3  消失的密室  消失的密室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本书出售、求购地址：https://www.jiaokey.com/book/detail/14199760.html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关键词搜索：https://www.jiaokey.com/tag/潘宫的秘密3  消失的密室  消失的密室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