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书名：爸爸你去哪儿啦</w:t>
      </w:r>
    </w:p>
    <w:p>
      <w:r>
        <w:t>作者：（墨西哥）安东尼奥·拉米雷斯著；（墨西哥）杜米绘；谷力译创</w:t>
      </w:r>
    </w:p>
    <w:p>
      <w:r>
        <w:t>出版社：北京:中国少年儿童出版社,2014.06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爸爸你去哪儿啦 评论地址：https://www.jiaokey.com/book/detail/14199777.html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