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我想变得不一样  用图画表达情感的孩子</w:t>
      </w:r>
    </w:p>
    <w:p>
      <w:r>
        <w:rPr>
          <w:rFonts w:ascii="宋体" w:hAnsi="宋体" w:eastAsia="宋体"/>
          <w:sz w:val="24"/>
        </w:rPr>
        <w:t>（韩）潘镜兰，（韩）李东烨，（韩）李知妍著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我想变得不一样  用图画表达情感的孩子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（韩）潘镜兰，（韩）李东烨，（韩）李知妍著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本书出售、求购地址：https://www.jiaokey.com/book/detail/14199823.html</w:t>
      </w:r>
    </w:p>
    <w:p>
      <w:r>
        <w:t>更多相关图书推荐：https://www.jiaokey.com</w:t>
      </w:r>
    </w:p>
    <w:p>
      <w:r>
        <w:t>（韩）潘镜兰，（韩）李东烨，（韩）李知妍著 其他作品：https://www.jiaokey.com/tag/（韩）潘镜兰，（韩）李东烨，（韩）李知妍著.html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关键词搜索：https://www.jiaokey.com/tag/我想变得不一样  用图画表达情感的孩子.html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