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好玩彩泥游戏  基础篇</w:t>
      </w:r>
    </w:p>
    <w:p>
      <w:r>
        <w:rPr>
          <w:rFonts w:ascii="宋体" w:hAnsi="宋体" w:eastAsia="宋体"/>
          <w:sz w:val="24"/>
        </w:rPr>
        <w:t>张薇创意/手工制作；熊正文摄影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好玩彩泥游戏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张薇创意/手工制作；熊正文摄影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本书出售、求购地址：https://www.jiaokey.com/book/detail/14199826.html</w:t>
      </w:r>
    </w:p>
    <w:p>
      <w:r>
        <w:t>更多相关图书推荐：https://www.jiaokey.com</w:t>
      </w:r>
    </w:p>
    <w:p>
      <w:r>
        <w:t>张薇创意/手工制作；熊正文摄影 其他作品：https://www.jiaokey.com/tag/张薇创意/手工制作；熊正文摄影.html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关键词搜索：https://www.jiaokey.com/tag/好玩彩泥游戏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