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书名：天上掉下个小老鼠</w:t>
      </w:r>
    </w:p>
    <w:p>
      <w:r>
        <w:t>作者：（法）安娜-玛丽·夏普东文；（法）苏珊·瓦尔雷图；周国强译</w:t>
      </w:r>
    </w:p>
    <w:p>
      <w:r>
        <w:t>出版社：广州：广州出版社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天上掉下个小老鼠 评论地址：https://www.jiaokey.com/book/detail/14199858.html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