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书名：我爱阅读丛书  小魔怪的梦想</w:t>
      </w:r>
    </w:p>
    <w:p>
      <w:r>
        <w:t>作者：（法）玛丽·阿涅斯·歌德阿特著；（法）戴维德·帕尔金斯绘；徐平译</w:t>
      </w:r>
    </w:p>
    <w:p>
      <w:r>
        <w:t>出版社：广州:广州出版社,2013.10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我爱阅读丛书  小魔怪的梦想 评论地址：https://www.jiaokey.com/book/detail/14199870.html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