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书名：小獾的两个家</w:t>
      </w:r>
    </w:p>
    <w:p>
      <w:r>
        <w:t>作者：（法）玛丽·埃莱娜·德尔瓦文；（法）大卫·马克法伊图；徐平译</w:t>
      </w:r>
    </w:p>
    <w:p>
      <w:r>
        <w:t>出版社：广州:广州出版社,2013.10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小獾的两个家 评论地址：https://www.jiaokey.com/book/detail/14199871.html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