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书名：神奇的大型车辆</w:t>
      </w:r>
    </w:p>
    <w:p>
      <w:r>
        <w:t>作者：（德）莫妮卡·维特曼著；（德）亚历山大·史蒂芬斯迈尔绘；刘景姝等译</w:t>
      </w:r>
    </w:p>
    <w:p>
      <w:r>
        <w:t>出版社：武汉：长江少年儿童出版社</w:t>
      </w:r>
    </w:p>
    <w:p>
      <w:r>
        <w:t>出版日期：2014</w:t>
      </w:r>
    </w:p>
    <w:p>
      <w:r>
        <w:t>总页数：108</w:t>
      </w:r>
    </w:p>
    <w:p>
      <w:r>
        <w:t>更多请访问教客网: www.jiaokey.com</w:t>
      </w:r>
    </w:p>
    <w:p>
      <w:r>
        <w:t>神奇的大型车辆 评论地址：https://www.jiaokey.com/book/detail/14199923.html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