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太阳熄灭了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出版日期：2008</w:t>
      </w:r>
    </w:p>
    <w:p>
      <w:r>
        <w:t>总页数：228</w:t>
      </w:r>
    </w:p>
    <w:p>
      <w:r>
        <w:t>更多请访问教客网: www.jiaokey.com</w:t>
      </w:r>
    </w:p>
    <w:p>
      <w:r>
        <w:t>曹文轩纯美小说拼音版  太阳熄灭了 评论地址：https://www.jiaokey.com/book/detail/14199940.html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