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书名：狮子漱漱口</w:t>
      </w:r>
    </w:p>
    <w:p>
      <w:r>
        <w:t>作者：（日）祢寝正一著；（日）长谷川义史绘；米雅译著</w:t>
      </w:r>
    </w:p>
    <w:p>
      <w:r>
        <w:t>出版社：石家庄:河北教育出版社,2014.03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狮子漱漱口 评论地址：https://www.jiaokey.com/book/detail/14199954.html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