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书名：搬过来，搬过去</w:t>
      </w:r>
    </w:p>
    <w:p>
      <w:r>
        <w:t>作者：达妮拉·库洛特文/图；方素珍译</w:t>
      </w:r>
    </w:p>
    <w:p>
      <w:r>
        <w:t>出版社：上海:少年儿童出版社,2015.11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搬过来，搬过去 评论地址：https://www.jiaokey.com/book/detail/14199966.html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