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书名：鹤妻</w:t>
      </w:r>
    </w:p>
    <w:p>
      <w:r>
        <w:t>作者：（日本）矢川澄子文；（日本）赤羽末吉图；彭懿译；方卫平主编</w:t>
      </w:r>
    </w:p>
    <w:p>
      <w:r>
        <w:t>出版社：合肥:安徽少年儿童出版社,2014.05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鹤妻 评论地址：https://www.jiaokey.com/book/detail/14199969.html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