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书名：三个淘气包系列  沙坑里的沙漠</w:t>
      </w:r>
    </w:p>
    <w:p>
      <w:r>
        <w:t>作者：（日）雪野由美子，上野与志著；（日）末崎茂树绘；吴爽译</w:t>
      </w:r>
    </w:p>
    <w:p>
      <w:r>
        <w:t>出版社：</w:t>
      </w:r>
    </w:p>
    <w:p>
      <w:r>
        <w:t>出版日期：2012.01</w:t>
      </w:r>
    </w:p>
    <w:p>
      <w:r>
        <w:t>总页数：40</w:t>
      </w:r>
    </w:p>
    <w:p>
      <w:r>
        <w:t>更多请访问教客网: www.jiaokey.com</w:t>
      </w:r>
    </w:p>
    <w:p>
      <w:r>
        <w:t>三个淘气包系列  沙坑里的沙漠 评论地址：https://www.jiaokey.com/book/detail/14199987.html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