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书名：童话大家安徒生</w:t>
      </w:r>
    </w:p>
    <w:p>
      <w:r>
        <w:t>作者：谢祖英编著</w:t>
      </w:r>
    </w:p>
    <w:p>
      <w:r>
        <w:t>出版社：长春：北方妇女儿童出版社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童话大家安徒生 评论地址：https://www.jiaokey.com/book/detail/14200023.html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