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商场疑案  电影院血案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商场疑案  电影院血案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本书出售、求购地址：https://www.jiaokey.com/book/detail/14200030.html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关键词搜索：https://www.jiaokey.com/tag/商场疑案  电影院血案.html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