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书名：米奇拉  摩奇拉  咚咚！</w:t>
      </w:r>
    </w:p>
    <w:p>
      <w:r>
        <w:t>作者：（日）长谷川摄子著；（日）降矢奈奈绘；李奕译</w:t>
      </w:r>
    </w:p>
    <w:p>
      <w:r>
        <w:t>出版社：北京:新星出版社,2013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米奇拉  摩奇拉  咚咚！ 评论地址：https://www.jiaokey.com/book/detail/14200044.html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