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我的幽灵妈妈  3  真假银猫</w:t>
      </w:r>
    </w:p>
    <w:p>
      <w:r>
        <w:rPr>
          <w:rFonts w:ascii="宋体" w:hAnsi="宋体" w:eastAsia="宋体"/>
          <w:sz w:val="24"/>
        </w:rPr>
        <w:t>（日）堀直子文；（日）福山庆子图；赵峻，莫琼莎译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我的幽灵妈妈  3  真假银猫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（日）堀直子文；（日）福山庆子图；赵峻，莫琼莎译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本书出售、求购地址：https://www.jiaokey.com/book/detail/14200055.html</w:t>
      </w:r>
    </w:p>
    <w:p>
      <w:r>
        <w:t>更多相关图书推荐：https://www.jiaokey.com</w:t>
      </w:r>
    </w:p>
    <w:p>
      <w:r>
        <w:t>（日）堀直子文；（日）福山庆子图；赵峻，莫琼莎译 其他作品：https://www.jiaokey.com/tag/（日）堀直子文；（日）福山庆子图；赵峻，莫琼莎译.html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关键词搜索：https://www.jiaokey.com/tag/我的幽灵妈妈  3  真假银猫.html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