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呀，这哪是怪兽</w:t>
      </w:r>
    </w:p>
    <w:p>
      <w:r>
        <w:rPr>
          <w:rFonts w:ascii="宋体" w:hAnsi="宋体" w:eastAsia="宋体"/>
          <w:sz w:val="24"/>
        </w:rPr>
        <w:t>（英）安杰拉·麦卡利斯特著；（英）艾莉森·埃奇森绘；暖房子译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呀，这哪是怪兽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（英）安杰拉·麦卡利斯特著；（英）艾莉森·埃奇森绘；暖房子译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本书出售、求购地址：https://www.jiaokey.com/book/detail/14200065.html</w:t>
      </w:r>
    </w:p>
    <w:p>
      <w:r>
        <w:t>更多相关图书推荐：https://www.jiaokey.com</w:t>
      </w:r>
    </w:p>
    <w:p>
      <w:r>
        <w:t>（英）安杰拉·麦卡利斯特著；（英）艾莉森·埃奇森绘；暖房子译 其他作品：https://www.jiaokey.com/tag/（英）安杰拉·麦卡利斯特著；（英）艾莉森·埃奇森绘；暖房子译.html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关键词搜索：https://www.jiaokey.com/tag/呀，这哪是怪兽.html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