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温暖的手语</w:t>
      </w:r>
    </w:p>
    <w:p>
      <w:r>
        <w:rPr>
          <w:rFonts w:ascii="宋体" w:hAnsi="宋体" w:eastAsia="宋体"/>
          <w:sz w:val="24"/>
        </w:rPr>
        <w:t>（奥地利）法兰兹-约瑟夫·豪尼格文；（德）薇蕾娜·巴尔豪斯图；王晓翠译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温暖的手语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（奥地利）法兰兹-约瑟夫·豪尼格文；（德）薇蕾娜·巴尔豪斯图；王晓翠译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本书出售、求购地址：https://www.jiaokey.com/book/detail/14200086.html</w:t>
      </w:r>
    </w:p>
    <w:p>
      <w:r>
        <w:t>更多相关图书推荐：https://www.jiaokey.com</w:t>
      </w:r>
    </w:p>
    <w:p>
      <w:r>
        <w:t>（奥地利）法兰兹-约瑟夫·豪尼格文；（德）薇蕾娜·巴尔豪斯图；王晓翠译 其他作品：https://www.jiaokey.com/tag/（奥地利）法兰兹-约瑟夫·豪尼格文；（德）薇蕾娜·巴尔豪斯图；王晓翠译.html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关键词搜索：https://www.jiaokey.com/tag/温暖的手语.html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