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魔法夜光书  动物历险记</w:t>
      </w:r>
    </w:p>
    <w:p>
      <w:r>
        <w:rPr>
          <w:rFonts w:ascii="宋体" w:hAnsi="宋体" w:eastAsia="宋体"/>
          <w:sz w:val="24"/>
        </w:rPr>
        <w:t>（意）克里斯蒂亚诺·贝托鲁奇，弗朗西斯科·米罗著；（意）亚历山德罗·巴尔托洛齐绘；丁一译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魔法夜光书  动物历险记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（意）克里斯蒂亚诺·贝托鲁奇，弗朗西斯科·米罗著；（意）亚历山德罗·巴尔托洛齐绘；丁一译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本书出售、求购地址：https://www.jiaokey.com/book/detail/14200094.html</w:t>
      </w:r>
    </w:p>
    <w:p>
      <w:r>
        <w:t>更多相关图书推荐：https://www.jiaokey.com</w:t>
      </w:r>
    </w:p>
    <w:p>
      <w:r>
        <w:t>（意）克里斯蒂亚诺·贝托鲁奇，弗朗西斯科·米罗著；（意）亚历山德罗·巴尔托洛齐绘；丁一译 其他作品：https://www.jiaokey.com/tag/（意）克里斯蒂亚诺·贝托鲁奇，弗朗西斯科·米罗著；（意）亚历山德罗·巴尔托洛齐绘；丁一译.html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关键词搜索：https://www.jiaokey.com/tag/魔法夜光书  动物历险记.html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