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书名：像螃蟹一样爬</w:t>
      </w:r>
    </w:p>
    <w:p>
      <w:r>
        <w:t>作者：（美）乔安娜·柯尔文；（美）布鲁斯·迪根图；施芳译</w:t>
      </w:r>
    </w:p>
    <w:p>
      <w:r>
        <w:t>出版社：贵阳:贵州人民出版社,2014.04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像螃蟹一样爬 评论地址：https://www.jiaokey.com/book/detail/14200136.html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