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书名：云山入怀  本溪市平顶山历史文化初探</w:t>
      </w:r>
    </w:p>
    <w:p>
      <w:r>
        <w:t>作者：姚和松主编</w:t>
      </w:r>
    </w:p>
    <w:p>
      <w:r>
        <w:t>出版社：沈阳：沈阳出版社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云山入怀  本溪市平顶山历史文化初探 评论地址：https://www.jiaokey.com/book/detail/14200186.html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