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用户至上  用户研究方法与实践</w:t>
      </w:r>
    </w:p>
    <w:p>
      <w:r>
        <w:rPr>
          <w:rFonts w:ascii="宋体" w:hAnsi="宋体" w:eastAsia="宋体"/>
          <w:sz w:val="24"/>
        </w:rPr>
        <w:t>（美）凯茜·巴克斯特（Kathy Baxter），（美）凯瑟琳·卡里奇（Catherine Courage），（美）凯莉·凯恩（Kelly Caine）著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用户至上  用户研究方法与实践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（美）凯茜·巴克斯特（Kathy Baxter），（美）凯瑟琳·卡里奇（Catherine Courage），（美）凯莉·凯恩（Kelly Caine）著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本书出售、求购地址：https://www.jiaokey.com/book/detail/14200260.html</w:t>
      </w:r>
    </w:p>
    <w:p>
      <w:r>
        <w:t>更多相关图书推荐：https://www.jiaokey.com</w:t>
      </w:r>
    </w:p>
    <w:p>
      <w:r>
        <w:t>（美）凯茜·巴克斯特（Kathy Baxter），（美）凯瑟琳·卡里奇（Catherine Courage），（美）凯莉·凯恩（Kelly Caine）著 其他作品：https://www.jiaokey.com/tag/（美）凯茜·巴克斯特（Kathy Baxter），（美）凯瑟琳·卡里奇（Catherine Courage），（美）凯莉·凯恩（Kelly Caine）著.html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关键词搜索：https://www.jiaokey.com/tag/用户至上  用户研究方法与实践.html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